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Chaparral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Grey Fox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river is located in Riverside, 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seasons does our biome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Lives in this biome, similar to a bobcat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wolf but what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city did we base our powerpoint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soil does our biome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put them in cocktails (***** tree)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mountains are located in Riverside, 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continent is the Amazon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goat we said on power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Bowl shaped plant, with pink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Nemo is in a fish tank aquarium in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Tinker Bell uses this plant for fairy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in our biome, and it hurts when you get poked by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Chaparral</dc:title>
  <dcterms:created xsi:type="dcterms:W3CDTF">2021-10-11T03:13:53Z</dcterms:created>
  <dcterms:modified xsi:type="dcterms:W3CDTF">2021-10-11T03:13:53Z</dcterms:modified>
</cp:coreProperties>
</file>