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Chapeter 40, 41, and 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with cystic fibrosis take this with meals and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rice  is not high in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patent should not receive iodine contrast if they are allergic to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Normally pressure is higher on this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medication should be used for an asthma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defect causes decreased pulmonary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number of hours a child with streptococcal pharyngitis must stay home from school after starting atbx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s/s to administer epinepherine after accidently eating a food you are allergic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chid vomits with this many minutes after adminstering digoxin, it is alright to give a 2nd 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do if the dressing is soaked with blood after cardiac cath?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 a septal defect blood will flow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high fiber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leading cause of death after  a heart transplant?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childs extremity should be in this position after cardiac catherization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should be avoided with a child who has a diagnosis of Hirschsprung?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sign of choking in a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add to formula to minimize reflux?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sign of digoxin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pulse is determined by this rate when administering digoxin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heart defect present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snacks are appropriate for children with cystic fibrosis?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best prevention of spreading gastroenteritis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cardiac cath cannot be performed if a child has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flows from an area of higher pressure to an area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Chapeter 40, 41, and 42</dc:title>
  <dcterms:created xsi:type="dcterms:W3CDTF">2021-10-11T03:15:28Z</dcterms:created>
  <dcterms:modified xsi:type="dcterms:W3CDTF">2021-10-11T03:15:28Z</dcterms:modified>
</cp:coreProperties>
</file>