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Elmercito trabaja para...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Elena y Santiago acaban de ir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Tania Y Velveth acaban de ir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toma para Navidad y año nueve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Melvin es bueno para las....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toma para Navidad y año nuevo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come para Navidad y Año nuevo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equipo favorito de Javi es...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 Ashley le gusta....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Tania Y Velveth acaban de ir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come para Navidad y Año nuevo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 juega....</w:t>
            </w:r>
          </w:p>
        </w:tc>
      </w:tr>
    </w:tbl>
    <w:p>
      <w:pPr>
        <w:pStyle w:val="WordBankMedium"/>
      </w:pPr>
      <w:r>
        <w:t xml:space="preserve">   Chuchitos     </w:t>
      </w:r>
      <w:r>
        <w:t xml:space="preserve">   Tamales    </w:t>
      </w:r>
      <w:r>
        <w:t xml:space="preserve">   Caliente     </w:t>
      </w:r>
      <w:r>
        <w:t xml:space="preserve">   Chocolate    </w:t>
      </w:r>
      <w:r>
        <w:t xml:space="preserve">   España    </w:t>
      </w:r>
      <w:r>
        <w:t xml:space="preserve">   Marruecos     </w:t>
      </w:r>
      <w:r>
        <w:t xml:space="preserve">   Bahamas    </w:t>
      </w:r>
      <w:r>
        <w:t xml:space="preserve">   Sprint    </w:t>
      </w:r>
      <w:r>
        <w:t xml:space="preserve">   Football    </w:t>
      </w:r>
      <w:r>
        <w:t xml:space="preserve">   Matematicas    </w:t>
      </w:r>
      <w:r>
        <w:t xml:space="preserve">   Barcelona    </w:t>
      </w:r>
      <w:r>
        <w:t xml:space="preserve">   Pintarse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Chapines</dc:title>
  <dcterms:created xsi:type="dcterms:W3CDTF">2021-10-11T03:15:24Z</dcterms:created>
  <dcterms:modified xsi:type="dcterms:W3CDTF">2021-10-11T03:15:24Z</dcterms:modified>
</cp:coreProperties>
</file>