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Chapitire 1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Il/Elle s’appelle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 revoir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Il/Elle s’appelle comment?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 toi/vous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t’appelles comment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Ça va?/Comment ça 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À demain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À bientôt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m’appelle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À plus tard. /À tout à l’heure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allez-vous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Chapitire 1 Vocab 1</dc:title>
  <dcterms:created xsi:type="dcterms:W3CDTF">2021-10-11T03:15:35Z</dcterms:created>
  <dcterms:modified xsi:type="dcterms:W3CDTF">2021-10-11T03:15:35Z</dcterms:modified>
</cp:coreProperties>
</file>