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my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worry;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TV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senior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was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wedding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tour;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that time;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tuxedo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wedding;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11</dc:title>
  <dcterms:created xsi:type="dcterms:W3CDTF">2021-10-11T03:14:00Z</dcterms:created>
  <dcterms:modified xsi:type="dcterms:W3CDTF">2021-10-11T03:14:00Z</dcterms:modified>
</cp:coreProperties>
</file>