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Chapitre 1.3 Verbes en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elle/étudier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je/voyager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je/danser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il/aimer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ils/écouter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on/parler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vous/danser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qui/adorer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tu/regarder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elles/nager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nous/aimer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1.3 Verbes en ER</dc:title>
  <dcterms:created xsi:type="dcterms:W3CDTF">2021-10-11T03:14:34Z</dcterms:created>
  <dcterms:modified xsi:type="dcterms:W3CDTF">2021-10-11T03:14:34Z</dcterms:modified>
</cp:coreProperties>
</file>