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gens se _________ de Jésus à la maison de Jaïre.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Arrivé à la maison de Jaïre, ils disent que la fille est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fille a l'âge légal pour se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Beaucoup de gens pensait que les morts peuvent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Jésus voit l'enfant et saisit sa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"Talitha koum" signifie "Jeune fille, lève-toi" 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Jésus dit, "Talitha koum" et la fille sa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Jaïre est chef de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geste de Jésus ne pourra pas être vraiment compris qu'après sa propre Mort et sa propre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Jaïre signifie "Dieu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avait une foule ________ près de Jésus à la 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Jésus dit que l'enfant n'est pas morte, mais elle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18</dc:title>
  <dcterms:created xsi:type="dcterms:W3CDTF">2021-10-11T03:14:25Z</dcterms:created>
  <dcterms:modified xsi:type="dcterms:W3CDTF">2021-10-11T03:14:25Z</dcterms:modified>
</cp:coreProperties>
</file>