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furious (masculine)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next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listen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Furious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</dc:title>
  <dcterms:created xsi:type="dcterms:W3CDTF">2021-10-11T03:15:15Z</dcterms:created>
  <dcterms:modified xsi:type="dcterms:W3CDTF">2021-10-11T03:15:15Z</dcterms:modified>
</cp:coreProperties>
</file>