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1 Français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 vers le fond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 caoutchouc qui envelope  la chambre d'air d'une roue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fabriquer par un matière textile, long et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trace ou marque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bénévolat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solide, constitute le tronc, compose un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rend un service sans demander pour quelque chose en retour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chasse illégal des animaux ou les parties des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d'abîmer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choses inutilisable et indésirable qui vont à la poubelle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produit des aliments destinés à l'homme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augmentation de la température des océans et de l'atmosphère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réunir, contenir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bruit provoque un malaise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gaz carbonique  cause le réchauffement de l'atmosphère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dur et élastique obtenue à partir des plantes tropicales, fabrique les pneus et les imperméables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enlever les arbres de la terre, enlever la maison des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liquide qu'on peut boire, pas 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travailleur indépendant en le jounalisme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marché des legumes et fruits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Français AP</dc:title>
  <dcterms:created xsi:type="dcterms:W3CDTF">2021-10-11T03:14:39Z</dcterms:created>
  <dcterms:modified xsi:type="dcterms:W3CDTF">2021-10-11T03:14:39Z</dcterms:modified>
</cp:coreProperties>
</file>