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Benoit est l'___ de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Nil est un 888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Rohan Roy est le ___ d'Ishaan 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collège est une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 est la ___ de la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est M. Kessler? Il est assez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n'est pas américaine; elle est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 Taylor est ___ à l'école StD.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est blond? Simon est blond.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n'est pas sociable; il est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David est une école pour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Québec est une province ___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Calculus est ___ difficile!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 est une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terms:created xsi:type="dcterms:W3CDTF">2021-10-11T03:14:46Z</dcterms:created>
  <dcterms:modified xsi:type="dcterms:W3CDTF">2021-10-11T03:14:46Z</dcterms:modified>
</cp:coreProperties>
</file>