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Chapitre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Jésus annonçait 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nouvelle vie que Jésus annonce dure...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texte du Jeune Homme Riche apparaît dans quel évangile?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L'autre nom de Mathieu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Mathieu était un homme ___ avant de suivre Jésus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Jésus dit que si Mathieu donne ses biens aux pauvres, il aura un ____ dans le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Certains des gens qui suivaient Jésus ont choisi une vie plus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Mathieu était un ___ avant de suivre Jésus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___ du partage vaut mieux que la tristesse du chacun pour soi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Jésus dit à Mathieu qu'il doit ___ tout ce qu'il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père de Pierre, André et Jean avait une entreprise de...?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25</dc:title>
  <dcterms:created xsi:type="dcterms:W3CDTF">2021-10-11T03:14:35Z</dcterms:created>
  <dcterms:modified xsi:type="dcterms:W3CDTF">2021-10-11T03:14:35Z</dcterms:modified>
</cp:coreProperties>
</file>