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2 Vocabulaire- Brandon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throw/throws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watch/look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take/takes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'to win'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listen/listens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is/this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hear/hears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or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think/thinks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play/plays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 Vocabulaire- Brandon Brown</dc:title>
  <dcterms:created xsi:type="dcterms:W3CDTF">2021-10-11T03:15:35Z</dcterms:created>
  <dcterms:modified xsi:type="dcterms:W3CDTF">2021-10-11T03:15:35Z</dcterms:modified>
</cp:coreProperties>
</file>