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Chapitre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Midnight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choose the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Midnight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Sweets/Candy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2 Vocabulary </dc:title>
  <dcterms:created xsi:type="dcterms:W3CDTF">2021-10-11T03:14:48Z</dcterms:created>
  <dcterms:modified xsi:type="dcterms:W3CDTF">2021-10-11T03:14:48Z</dcterms:modified>
</cp:coreProperties>
</file>