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Chapitre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Gentil    </w:t>
      </w:r>
      <w:r>
        <w:t xml:space="preserve">   Génial    </w:t>
      </w:r>
      <w:r>
        <w:t xml:space="preserve">   La Bouche    </w:t>
      </w:r>
      <w:r>
        <w:t xml:space="preserve">   La soeur    </w:t>
      </w:r>
      <w:r>
        <w:t xml:space="preserve">   La tante    </w:t>
      </w:r>
      <w:r>
        <w:t xml:space="preserve">   La Tante    </w:t>
      </w:r>
      <w:r>
        <w:t xml:space="preserve">   Le Chat    </w:t>
      </w:r>
      <w:r>
        <w:t xml:space="preserve">   Le Chien    </w:t>
      </w:r>
      <w:r>
        <w:t xml:space="preserve">   Le Frēre    </w:t>
      </w:r>
      <w:r>
        <w:t xml:space="preserve">   Le Nez    </w:t>
      </w:r>
      <w:r>
        <w:t xml:space="preserve">   Marrante    </w:t>
      </w:r>
      <w:r>
        <w:t xml:space="preserve">   Marron    </w:t>
      </w:r>
      <w:r>
        <w:t xml:space="preserve">   Pénible    </w:t>
      </w:r>
      <w:r>
        <w:t xml:space="preserve">   Timide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</dc:title>
  <dcterms:created xsi:type="dcterms:W3CDTF">2021-10-11T03:14:44Z</dcterms:created>
  <dcterms:modified xsi:type="dcterms:W3CDTF">2021-10-11T03:14:44Z</dcterms:modified>
</cp:coreProperties>
</file>