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Chapitre 3: Bacilles G-, 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Agent causal de pathologies respiratoires chez les porcs du Québec et de la 'wooden tongue' chez les bovins et ovins.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Helicobacter__________ est un agent responsable d'ulcères gastriques (difficile à traiter).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Pathologie associée à une diarrhée d’apparence « eau de riz » liée à la consommation d'eau et/ou de fruits de mer contaminés.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des 4 tests qui permet de différencier les non entérobactéries des entérobactéries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influenzae est responsable de plusieurs cas de méningite en Amérique du Nord; _______ ducreyi est responsable du chancre mou et ______ paragallinarum est associé au coryza du poulet.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Genre bactérien d'importance chez les animaux à sang froid.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bovis est responsable du 'pink eye' chez les bovins.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clinique vétérinaire, on associe P.multocida aux plaies infectées suite à une _____ de chat.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comparaison avec Pseudomonas, ce genre bactérien aérobie strict présente des colonies gris-mauve et une odeur particulière de litière de chat.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m'associe à la rhinite du porc et à la "shipping fever" du bovin.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Gros coccobacille (forme coccoïde) important en médecine humaine.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Genre bactérien qui a comme habitat l'eau de mer et qui présente une mobilité en "vol de mouche".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B. avium est responsable de quelle pathologie chez les dindons?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Genre bactérien recherché de routine dans les selles et responsable d'ITS chez les bovins.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Agent de zoonose pour les vétérinaires et les techniciens qui cause des avortements chez les chiens et les bovins.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Odeur caractéristique d'Alcaligenes feacalis?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toux caractéristique de la coqueluche est une affection du germe Bordetella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Genre bactérien présentant des colonies avec un aspect de verre givré et une odeur fruitée, infecte communément le chinchilla.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Francisella tularensis est un agent de zoonose affectant surtout les techniciens, chasseurs, trappeurs; son identification doit être en laboratoire spécialisé. On l'associe à quelle pathologie?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Genre bactérien associé à la toux de chenil.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3: Bacilles G-, NE</dc:title>
  <dcterms:created xsi:type="dcterms:W3CDTF">2021-10-11T03:15:37Z</dcterms:created>
  <dcterms:modified xsi:type="dcterms:W3CDTF">2021-10-11T03:15:37Z</dcterms:modified>
</cp:coreProperties>
</file>