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Chapitre 3 - Le Bouillon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 blagues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reagarde attentivement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 qu´on fait quand nous avons 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 rafiner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perdre du sang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puinition scolaire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porter a l´indiscipline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desagreable a l´óreille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etre soupconneux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potage clair avec des yeux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personne qui fait rire les autres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contraction diaphragmatique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essayer d´arreter de pleurer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punir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3 - Le Bouillon</dc:title>
  <dcterms:created xsi:type="dcterms:W3CDTF">2021-10-11T03:14:11Z</dcterms:created>
  <dcterms:modified xsi:type="dcterms:W3CDTF">2021-10-11T03:14:11Z</dcterms:modified>
</cp:coreProperties>
</file>