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3 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TANTE    </w:t>
      </w:r>
      <w:r>
        <w:t xml:space="preserve">   SOEUR    </w:t>
      </w:r>
      <w:r>
        <w:t xml:space="preserve">   PETITS ENFANT    </w:t>
      </w:r>
      <w:r>
        <w:t xml:space="preserve">   PETIT FILS    </w:t>
      </w:r>
      <w:r>
        <w:t xml:space="preserve">   PETITE FILLE    </w:t>
      </w:r>
      <w:r>
        <w:t xml:space="preserve">   PERE    </w:t>
      </w:r>
      <w:r>
        <w:t xml:space="preserve">   PARENTS    </w:t>
      </w:r>
      <w:r>
        <w:t xml:space="preserve">   ONCLE    </w:t>
      </w:r>
      <w:r>
        <w:t xml:space="preserve">   NIECE    </w:t>
      </w:r>
      <w:r>
        <w:t xml:space="preserve">   NEVEU    </w:t>
      </w:r>
      <w:r>
        <w:t xml:space="preserve">   MERE    </w:t>
      </w:r>
      <w:r>
        <w:t xml:space="preserve">   MARI    </w:t>
      </w:r>
      <w:r>
        <w:t xml:space="preserve">   GRANDS PARENTS    </w:t>
      </w:r>
      <w:r>
        <w:t xml:space="preserve">   GRAND PERE    </w:t>
      </w:r>
      <w:r>
        <w:t xml:space="preserve">   GRAND MERE    </w:t>
      </w:r>
      <w:r>
        <w:t xml:space="preserve">   FRERE    </w:t>
      </w:r>
      <w:r>
        <w:t xml:space="preserve">   FILLE    </w:t>
      </w:r>
      <w:r>
        <w:t xml:space="preserve">   FEMME    </w:t>
      </w:r>
      <w:r>
        <w:t xml:space="preserve">   FAMILLE    </w:t>
      </w:r>
      <w:r>
        <w:t xml:space="preserve">   ENFANT    </w:t>
      </w:r>
      <w:r>
        <w:t xml:space="preserve">   DIVORCE    </w:t>
      </w:r>
      <w:r>
        <w:t xml:space="preserve">   DEMI SOEUR    </w:t>
      </w:r>
      <w:r>
        <w:t xml:space="preserve">   DENI FRERE    </w:t>
      </w:r>
      <w:r>
        <w:t xml:space="preserve">   COUSIN    </w:t>
      </w:r>
      <w:r>
        <w:t xml:space="preserve">   CHIEN    </w:t>
      </w:r>
      <w:r>
        <w:t xml:space="preserve">   CHAT    </w:t>
      </w:r>
      <w:r>
        <w:t xml:space="preserve">   BELLE MERE    </w:t>
      </w:r>
      <w:r>
        <w:t xml:space="preserve">   BEAU PERE    </w:t>
      </w:r>
      <w:r>
        <w:t xml:space="preserve">   VERTE    </w:t>
      </w:r>
      <w:r>
        <w:t xml:space="preserve">   TIMIDE    </w:t>
      </w:r>
      <w:r>
        <w:t xml:space="preserve">   TETE    </w:t>
      </w:r>
      <w:r>
        <w:t xml:space="preserve">   SPORTIF    </w:t>
      </w:r>
      <w:r>
        <w:t xml:space="preserve">   SERIEUX    </w:t>
      </w:r>
      <w:r>
        <w:t xml:space="preserve">   ROUX    </w:t>
      </w:r>
      <w:r>
        <w:t xml:space="preserve">   GRAND    </w:t>
      </w:r>
      <w:r>
        <w:t xml:space="preserve">   PETIT    </w:t>
      </w:r>
      <w:r>
        <w:t xml:space="preserve">   PENIBLE    </w:t>
      </w:r>
      <w:r>
        <w:t xml:space="preserve">   PARESSEUX    </w:t>
      </w:r>
      <w:r>
        <w:t xml:space="preserve">   OREILLES    </w:t>
      </w:r>
      <w:r>
        <w:t xml:space="preserve">   NOUVEAU    </w:t>
      </w:r>
      <w:r>
        <w:t xml:space="preserve">   NOIR    </w:t>
      </w:r>
      <w:r>
        <w:t xml:space="preserve">   NEZ    </w:t>
      </w:r>
      <w:r>
        <w:t xml:space="preserve">   GROSSE    </w:t>
      </w:r>
      <w:r>
        <w:t xml:space="preserve">   MINCE    </w:t>
      </w:r>
      <w:r>
        <w:t xml:space="preserve">   SYMPATHIQUE    </w:t>
      </w:r>
      <w:r>
        <w:t xml:space="preserve">   MECHANTE    </w:t>
      </w:r>
      <w:r>
        <w:t xml:space="preserve">   MARRON    </w:t>
      </w:r>
      <w:r>
        <w:t xml:space="preserve">   MARRANT    </w:t>
      </w:r>
      <w:r>
        <w:t xml:space="preserve">   VIEUX    </w:t>
      </w:r>
      <w:r>
        <w:t xml:space="preserve">   JEUNE    </w:t>
      </w:r>
      <w:r>
        <w:t xml:space="preserve">   INTELLIGENT    </w:t>
      </w:r>
      <w:r>
        <w:t xml:space="preserve">   GENTIL    </w:t>
      </w:r>
      <w:r>
        <w:t xml:space="preserve">   GENIAL    </w:t>
      </w:r>
      <w:r>
        <w:t xml:space="preserve">   GENEREUX    </w:t>
      </w:r>
      <w:r>
        <w:t xml:space="preserve">   FORTE    </w:t>
      </w:r>
      <w:r>
        <w:t xml:space="preserve">   CREATIF    </w:t>
      </w:r>
      <w:r>
        <w:t xml:space="preserve">   COURTE    </w:t>
      </w:r>
      <w:r>
        <w:t xml:space="preserve">   BRUNE    </w:t>
      </w:r>
      <w:r>
        <w:t xml:space="preserve">   BOUCHE    </w:t>
      </w:r>
      <w:r>
        <w:t xml:space="preserve">   BON    </w:t>
      </w:r>
      <w:r>
        <w:t xml:space="preserve">   BLONDE    </w:t>
      </w:r>
      <w:r>
        <w:t xml:space="preserve">   BLEU    </w:t>
      </w:r>
      <w:r>
        <w:t xml:space="preserve">   BLANC    </w:t>
      </w:r>
      <w:r>
        <w:t xml:space="preserve">   BEAU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 Vocabulaire 1</dc:title>
  <dcterms:created xsi:type="dcterms:W3CDTF">2021-10-11T03:14:51Z</dcterms:created>
  <dcterms:modified xsi:type="dcterms:W3CDTF">2021-10-11T03:14:51Z</dcterms:modified>
</cp:coreProperties>
</file>