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Chapitre 3, Vocabulaire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creative    </w:t>
      </w:r>
      <w:r>
        <w:t xml:space="preserve">   blond    </w:t>
      </w:r>
      <w:r>
        <w:t xml:space="preserve">   fort    </w:t>
      </w:r>
      <w:r>
        <w:t xml:space="preserve">   vert    </w:t>
      </w:r>
      <w:r>
        <w:t xml:space="preserve">   longue    </w:t>
      </w:r>
      <w:r>
        <w:t xml:space="preserve">   courts    </w:t>
      </w:r>
      <w:r>
        <w:t xml:space="preserve">   blanc    </w:t>
      </w:r>
      <w:r>
        <w:t xml:space="preserve">   brun    </w:t>
      </w:r>
      <w:r>
        <w:t xml:space="preserve">   marron    </w:t>
      </w:r>
      <w:r>
        <w:t xml:space="preserve">   noir    </w:t>
      </w:r>
      <w:r>
        <w:t xml:space="preserve">   intelligent    </w:t>
      </w:r>
      <w:r>
        <w:t xml:space="preserve">   yeux    </w:t>
      </w:r>
      <w:r>
        <w:t xml:space="preserve">   cheveux    </w:t>
      </w:r>
      <w:r>
        <w:t xml:space="preserve">   paresseux    </w:t>
      </w:r>
      <w:r>
        <w:t xml:space="preserve">   genial    </w:t>
      </w:r>
      <w:r>
        <w:t xml:space="preserve">   sympa    </w:t>
      </w:r>
      <w:r>
        <w:t xml:space="preserve">   penible    </w:t>
      </w:r>
      <w:r>
        <w:t xml:space="preserve">   genereux    </w:t>
      </w:r>
      <w:r>
        <w:t xml:space="preserve">   gros    </w:t>
      </w:r>
      <w:r>
        <w:t xml:space="preserve">   chatains    </w:t>
      </w:r>
      <w:r>
        <w:t xml:space="preserve">   mince    </w:t>
      </w:r>
      <w:r>
        <w:t xml:space="preserve">   grand    </w:t>
      </w:r>
      <w:r>
        <w:t xml:space="preserve">   petit    </w:t>
      </w:r>
      <w:r>
        <w:t xml:space="preserve">   jeune    </w:t>
      </w:r>
      <w:r>
        <w:t xml:space="preserve">   mignon    </w:t>
      </w:r>
      <w:r>
        <w:t xml:space="preserve">   serieux    </w:t>
      </w:r>
      <w:r>
        <w:t xml:space="preserve">   timide    </w:t>
      </w:r>
      <w:r>
        <w:t xml:space="preserve">   belle    </w:t>
      </w:r>
      <w:r>
        <w:t xml:space="preserve">   beau    </w:t>
      </w:r>
      <w:r>
        <w:t xml:space="preserve">   marrant    </w:t>
      </w:r>
      <w:r>
        <w:t xml:space="preserve">   mechant    </w:t>
      </w:r>
      <w:r>
        <w:t xml:space="preserve">   gentil    </w:t>
      </w:r>
      <w:r>
        <w:t xml:space="preserve">   roux    </w:t>
      </w:r>
      <w:r>
        <w:t xml:space="preserve">   rousse    </w:t>
      </w:r>
      <w:r>
        <w:t xml:space="preserve">   creatif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3, Vocabulaire 1</dc:title>
  <dcterms:created xsi:type="dcterms:W3CDTF">2021-10-11T03:14:57Z</dcterms:created>
  <dcterms:modified xsi:type="dcterms:W3CDTF">2021-10-11T03:14:57Z</dcterms:modified>
</cp:coreProperties>
</file>