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Chapitre 3: Vocabulaire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summer fruit; green on the outside, pink on the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sweet, fuzzy fruit; common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powdersubstance that is used to make things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green vegetable that looks similar to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white, soft powder substance used in baking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leafy green vegetable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in myths to turn away vampires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need to _________________ the ingrediants together to make the dough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typically red fruit that grows on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reddish-orange fruit that is simliar to a small peach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 orange vegetable that grows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red fruit, covered with tiny, black seeds; grows in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small, red fruit; used to top off milkshakes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relax, some people like to _____________ different dishes/desserts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must_____________________the carrots to put in a 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red "fruit" often mistaken for a vegetable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pasta, you must________________the noodles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utensil typicallly used to measure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layered vegetable that causes tears to come to 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appliance used to bake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3: Vocabulaire 1</dc:title>
  <dcterms:created xsi:type="dcterms:W3CDTF">2021-10-11T03:15:15Z</dcterms:created>
  <dcterms:modified xsi:type="dcterms:W3CDTF">2021-10-11T03:15:15Z</dcterms:modified>
</cp:coreProperties>
</file>