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5 Mot Croisées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detention (male speaker)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a bad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best in... (female speaker)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arrive late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return tests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receive my report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went wrong!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hard time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look like something's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miss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hear the 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Tough Luck!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thing!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rip or to tear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5 Mot Croisées </dc:title>
  <dcterms:created xsi:type="dcterms:W3CDTF">2021-10-11T03:14:30Z</dcterms:created>
  <dcterms:modified xsi:type="dcterms:W3CDTF">2021-10-11T03:14:30Z</dcterms:modified>
</cp:coreProperties>
</file>