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Chapitre 6 Vocabulaire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Sale    </w:t>
      </w:r>
      <w:r>
        <w:t xml:space="preserve">   le village    </w:t>
      </w:r>
      <w:r>
        <w:t xml:space="preserve">   la vache    </w:t>
      </w:r>
      <w:r>
        <w:t xml:space="preserve">   le tracteur    </w:t>
      </w:r>
      <w:r>
        <w:t xml:space="preserve">   la prairie    </w:t>
      </w:r>
      <w:r>
        <w:t xml:space="preserve">   la poule    </w:t>
      </w:r>
      <w:r>
        <w:t xml:space="preserve">   le paysage    </w:t>
      </w:r>
      <w:r>
        <w:t xml:space="preserve">   le mouton    </w:t>
      </w:r>
      <w:r>
        <w:t xml:space="preserve">   le lapin    </w:t>
      </w:r>
      <w:r>
        <w:t xml:space="preserve">   la grange    </w:t>
      </w:r>
      <w:r>
        <w:t xml:space="preserve">   la ferme    </w:t>
      </w:r>
      <w:r>
        <w:t xml:space="preserve">   le cochon    </w:t>
      </w:r>
      <w:r>
        <w:t xml:space="preserve">   la chèvre    </w:t>
      </w:r>
      <w:r>
        <w:t xml:space="preserve">   le cheval    </w:t>
      </w:r>
      <w:r>
        <w:t xml:space="preserve">   le champ    </w:t>
      </w:r>
      <w:r>
        <w:t xml:space="preserve">   le canard    </w:t>
      </w:r>
      <w:r>
        <w:t xml:space="preserve">   Bruyant    </w:t>
      </w:r>
      <w:r>
        <w:t xml:space="preserve">   l'âne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6 Vocabulaire </dc:title>
  <dcterms:created xsi:type="dcterms:W3CDTF">2021-10-11T03:15:26Z</dcterms:created>
  <dcterms:modified xsi:type="dcterms:W3CDTF">2021-10-11T03:15:26Z</dcterms:modified>
</cp:coreProperties>
</file>