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detective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faucet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nothing, not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each,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bocce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comic strip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fortunately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dinner, at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 much, so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6</dc:title>
  <dcterms:created xsi:type="dcterms:W3CDTF">2021-10-11T03:13:52Z</dcterms:created>
  <dcterms:modified xsi:type="dcterms:W3CDTF">2021-10-11T03:13:52Z</dcterms:modified>
</cp:coreProperties>
</file>