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Chapitre 7 ~ Fantôme de l'Opéra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"Elle veut donner à la Mort Rouge le temps de __________"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Raoul regrette sa cruauté parce que Christine semble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Son immense _______ traîne derrière lui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Il __________ des pas dans le couloir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personnage habillé _____ attire l'attention de Raoul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"Je lui _________ son masques"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Raoul ________ à la porte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"J'allais donner mon _____ à une fille d'Opéra"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_____________ ne répond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Les directeurs croient que Christine est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Chapitre 7 ~ Fantôme de l'Opéra </dc:title>
  <dcterms:created xsi:type="dcterms:W3CDTF">2021-10-11T03:15:00Z</dcterms:created>
  <dcterms:modified xsi:type="dcterms:W3CDTF">2021-10-11T03:15:00Z</dcterms:modified>
</cp:coreProperties>
</file>