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Chapitre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Saint's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Year's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February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have just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7 </dc:title>
  <dcterms:created xsi:type="dcterms:W3CDTF">2021-10-11T03:13:57Z</dcterms:created>
  <dcterms:modified xsi:type="dcterms:W3CDTF">2021-10-11T03:13:57Z</dcterms:modified>
</cp:coreProperties>
</file>