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Chapitre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a native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see you very 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following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then,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It's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Don't mention it, you're welcome, please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by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half an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Where do you come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It's snowing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is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That doesn't bother you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sunny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windy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nice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immediately, right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Tell me about this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weather is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It's 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7</dc:title>
  <dcterms:created xsi:type="dcterms:W3CDTF">2021-10-11T03:13:59Z</dcterms:created>
  <dcterms:modified xsi:type="dcterms:W3CDTF">2021-10-11T03:13:59Z</dcterms:modified>
</cp:coreProperties>
</file>