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Chapitre 8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Absurde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Aller au hasard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Jeune homme sot et gauche dans ses attitudes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Dominer quelque chose en faisant saillie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Secousse que fait éprouver une voiture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Trompeur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grincement aigu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insecte nuisible aux graines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élévation de terre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simple soldat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Chapitre 8 Vocab</dc:title>
  <dcterms:created xsi:type="dcterms:W3CDTF">2021-10-11T03:14:18Z</dcterms:created>
  <dcterms:modified xsi:type="dcterms:W3CDTF">2021-10-11T03:14:18Z</dcterms:modified>
</cp:coreProperties>
</file>