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Chapitre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florist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purchase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leaf; sheet of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merchant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flea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depend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lozenge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supermarket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tobacco; tabacconist's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zip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pastry shop; pastry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since when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bar of soap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sausage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the/ at the pork butcher's; delicatessen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suitcase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small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package; 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bouquet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9</dc:title>
  <dcterms:created xsi:type="dcterms:W3CDTF">2021-10-11T03:14:09Z</dcterms:created>
  <dcterms:modified xsi:type="dcterms:W3CDTF">2021-10-11T03:14:09Z</dcterms:modified>
</cp:coreProperties>
</file>