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9: L'insouciance des fées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Aboutir    </w:t>
      </w:r>
      <w:r>
        <w:t xml:space="preserve">   Abîmer    </w:t>
      </w:r>
      <w:r>
        <w:t xml:space="preserve">   Altra    </w:t>
      </w:r>
      <w:r>
        <w:t xml:space="preserve">   Ariane    </w:t>
      </w:r>
      <w:r>
        <w:t xml:space="preserve">   Calva    </w:t>
      </w:r>
      <w:r>
        <w:t xml:space="preserve">   Chloé    </w:t>
      </w:r>
      <w:r>
        <w:t xml:space="preserve">   Céramique    </w:t>
      </w:r>
      <w:r>
        <w:t xml:space="preserve">   Dégager    </w:t>
      </w:r>
      <w:r>
        <w:t xml:space="preserve">   Frémissement    </w:t>
      </w:r>
      <w:r>
        <w:t xml:space="preserve">   Fées    </w:t>
      </w:r>
      <w:r>
        <w:t xml:space="preserve">   Guets    </w:t>
      </w:r>
      <w:r>
        <w:t xml:space="preserve">   Libellule    </w:t>
      </w:r>
      <w:r>
        <w:t xml:space="preserve">   Progéniture    </w:t>
      </w:r>
      <w:r>
        <w:t xml:space="preserve">   Sanguinaires    </w:t>
      </w:r>
      <w:r>
        <w:t xml:space="preserve">   Souhaiter    </w:t>
      </w:r>
      <w:r>
        <w:t xml:space="preserve">   Stupéfaction    </w:t>
      </w:r>
      <w:r>
        <w:t xml:space="preserve">   Svelte    </w:t>
      </w:r>
      <w:r>
        <w:t xml:space="preserve">   Tilly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9: L'insouciance des fées</dc:title>
  <dcterms:created xsi:type="dcterms:W3CDTF">2021-10-11T03:14:27Z</dcterms:created>
  <dcterms:modified xsi:type="dcterms:W3CDTF">2021-10-11T03:14:27Z</dcterms:modified>
</cp:coreProperties>
</file>