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Chapitre Deux - Vocabulary Words</w:t>
      </w:r>
    </w:p>
    <w:p>
      <w:pPr>
        <w:pStyle w:val="Questions"/>
      </w:pPr>
      <w:r>
        <w:t xml:space="preserve">1. AGILNAS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EAALDBRU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DDSEENENAÉSB-I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HOOLACTC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RHETNCA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IDNESS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CRAONY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DENSERSI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DIRROM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ELCÉO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VRYEONE NU MLEIA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EÉCROUT DE AL EQUMISU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UEURSCTOÉ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ÉDUETRI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RITEFS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ÇARIFNSA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LECGA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RIEL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LE NULJORA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EL EAAMIZGN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LE ROMNA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NRMAGE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MEHTHTUAMQAÉIS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USIQMEU USIEACLQS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IMEUUSQ NEMDREO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LA ORADI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ALPRER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NU XTEOT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ARREERGD LA ELENSIOIVT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30. RFREUS ENNILT'TRE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31. ALVTLEARIR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LSE ACACVSEN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33. EETHPERONL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EJ TEDSETE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35. AIM'EJ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Deux - Vocabulary Words</dc:title>
  <dcterms:created xsi:type="dcterms:W3CDTF">2021-10-11T03:15:28Z</dcterms:created>
  <dcterms:modified xsi:type="dcterms:W3CDTF">2021-10-11T03:15:28Z</dcterms:modified>
</cp:coreProperties>
</file>