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Chapitre Dix </w:t>
      </w:r>
    </w:p>
    <w:p>
      <w:pPr>
        <w:pStyle w:val="Questions"/>
      </w:pPr>
      <w:r>
        <w:t xml:space="preserve">1. HCFTIWACRT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IEBNGATL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ERPRYOTP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OT OITSQIENU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ESWTISN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SENEETNC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LLDCOY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RDOIWER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APCRTETOS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NCAUU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ACAERRU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EBSEERMSL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RAYOFLLM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OLNETSLENEMENL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DXI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Dix </dc:title>
  <dcterms:created xsi:type="dcterms:W3CDTF">2021-10-11T03:14:47Z</dcterms:created>
  <dcterms:modified xsi:type="dcterms:W3CDTF">2021-10-11T03:14:47Z</dcterms:modified>
</cp:coreProperties>
</file>