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Chapt. 10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protein that regulates the cell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Each DNA strand in the duplicated chromosome is referred to as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area where the DNA molecules are attached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second phase of mitosis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disorder that causes body cells to lose the ability yo control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 cells are found in early embryo, but are also found in many places of the adult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small cluster of adult stem cells are referred to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in which cells become specialized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process of "programmed" cell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bundles of genetic information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involves the fusion of 2 separate parent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____ cell can become any type of cell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division of the cytoplasm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phase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genetically identical offspring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cell splits and make 2 new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third phase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development stage that living things go through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stimulates the growth and division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cells can form into develop into any type of cell but cannot become tissue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following the anaphase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complex of chromosomes and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"in between" period of growth for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division of the nucleus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after 4 days of development a human embryo forms into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cancer cells form a mass of cells called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Chapt. 10 crossword</dc:title>
  <dcterms:created xsi:type="dcterms:W3CDTF">2021-10-11T03:14:58Z</dcterms:created>
  <dcterms:modified xsi:type="dcterms:W3CDTF">2021-10-11T03:14:58Z</dcterms:modified>
</cp:coreProperties>
</file>