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conscripted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Vietnamese Communist revolutionary leader who was Prime Minister and President of the Democratic Republic of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bird (Pigeons)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postponement of a person's conscription.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mass political organization in South Vietnam and Cambodia, also known as the National Liberation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American professional basketball team based in Atlanta,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Southeast Asia Resolution 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a political event in one country will cause similar events in neighboring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series of surprise attacks by the North Vietnam to the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incendiary mixture of a gelling agent and a volatile petrochemical.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Chapter16</dc:title>
  <dcterms:created xsi:type="dcterms:W3CDTF">2021-10-11T03:37:20Z</dcterms:created>
  <dcterms:modified xsi:type="dcterms:W3CDTF">2021-10-11T03:37:20Z</dcterms:modified>
</cp:coreProperties>
</file>