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Chapter16 Divine and Demoniac natures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should therefore understand what is duty and what is not duty by the regulations of the__________.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___________is meant for  Grihasthas.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transcendental qualities lead to liberation.what do demoniac qualities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pride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twq examples of Ugrah karma are animal killing and ____________weapon.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gates to hell  are Lust,________ and greed.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knowingly violates the rules acts in lust. He knows that this is forbidden, but still he acts. This is called acting_________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qualities of a sannyasi are _____________,Purity and cultivation of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unpleasantly proud and behaving as if you are more important than,or more than,other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so satisfied with your own abilities or situation that you feel you donot need to try any harder.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 life(Brahmacari life) is meant for celibacy and cultivation of______knowledge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demoniac person thinks,I am perfect,powerful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Retired life is meant for____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Chapter16 Divine and Demoniac natures</dc:title>
  <dcterms:created xsi:type="dcterms:W3CDTF">2021-10-11T03:37:11Z</dcterms:created>
  <dcterms:modified xsi:type="dcterms:W3CDTF">2021-10-11T03:37:11Z</dcterms:modified>
</cp:coreProperties>
</file>