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Chapter16 - Maritza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rescheduling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easing of strained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Prime Minister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policy of the Richard Nixon administration to end U.S. involvement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name given to a top-secret Department of Defense study of U.S. political and military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law intended to check the president's power to commit the United States to an armed conflict without the consent of the U.S.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peace treaty  to establish peace in Vietnam and to end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politics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surprise attacks by the Vietcong /a turning point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Vietnam War mass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agreements by the United States and the Union of Soviet Socialist Republics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Chapter16 - Maritza</dc:title>
  <dcterms:created xsi:type="dcterms:W3CDTF">2021-10-11T03:37:23Z</dcterms:created>
  <dcterms:modified xsi:type="dcterms:W3CDTF">2021-10-11T03:37:23Z</dcterms:modified>
</cp:coreProperties>
</file>