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Chapter16 Sections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Required at least 10% of of states population to swear an oath to the Union to be allowed to rejoin the Union and create a new state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Abraham Lincoln was assassinated.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Dealt with the affairs and welfare of freed African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worked on a another's land, and was paid in crop equal to the value of their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Allowed a person to bypass the literacy test if their grandfather could vote in 1867.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Southern whites who opposed succession.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man arrested for being considered a person of color, while sitting in a white only car on a train. He went to court and the court declared, that a facility could be separate for whites and colors if they were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Enslaved peoples freed during/after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Assassinated Abraham Lincoln.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16th president of the United States during the civil war.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Enforced separation of races.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test to see if one could 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Lincolns predacesor in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Southern laws to control newly freed African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Northern whites who went south to start businesses or pursue politics.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Bringing on formal charges against a public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tax paid before voting.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in senate along with Blanche Bruce.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pardon.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More strict than Lincolns 10% plan.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Chapter16 Sections 1-3</dc:title>
  <dcterms:created xsi:type="dcterms:W3CDTF">2021-10-11T03:37:42Z</dcterms:created>
  <dcterms:modified xsi:type="dcterms:W3CDTF">2021-10-11T03:37:42Z</dcterms:modified>
</cp:coreProperties>
</file>