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Chapter-2 Is Matter Around Us Pure?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atoms combined in definite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separation of miscible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dispersed phase and dispersed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separation of cream from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left on filter paper after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obtained after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 and stable mixture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same kind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immiscible liquids are separated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phenomena of scattering of light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separating components of dyes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uniformly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mixture in which particles can be seen by naked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components mixed in any proportion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Chapter-2 Is Matter Around Us Pure?</dc:title>
  <dcterms:created xsi:type="dcterms:W3CDTF">2022-08-17T21:55:16Z</dcterms:created>
  <dcterms:modified xsi:type="dcterms:W3CDTF">2022-08-17T21:55:16Z</dcterms:modified>
</cp:coreProperties>
</file>