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Chapter2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Yangte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river from the Mediterranean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Direction the Nile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232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empire in north/south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area of territory, divers,people,and nations under the control of one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 of hereditary rulers of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leaders in Mesopotamia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Stone with three languages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Sight of the three pyramids built during the old kingdom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First to leave written records in Chinese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Viewed outsiders as inferior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invitation of writing in Sumer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rule based on religious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Sacred carving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Paper like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Just ruler had divine a 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Nobles/royal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Viewed as god-kings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between Hunge He and Chang Jiang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Independent political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king that brought upper and lower Egypt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Chinese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river from the Mediterranean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river that flows eastward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river that flows southward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Chapter2 crossword puzzle </dc:title>
  <dcterms:created xsi:type="dcterms:W3CDTF">2021-10-11T03:36:08Z</dcterms:created>
  <dcterms:modified xsi:type="dcterms:W3CDTF">2021-10-11T03:36:08Z</dcterms:modified>
</cp:coreProperties>
</file>