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Chapter6 Anatomy and Physiology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angular artery    </w:t>
      </w:r>
      <w:r>
        <w:t xml:space="preserve">   anterior auricular    </w:t>
      </w:r>
      <w:r>
        <w:t xml:space="preserve">   body systems    </w:t>
      </w:r>
      <w:r>
        <w:t xml:space="preserve">   capillaries    </w:t>
      </w:r>
      <w:r>
        <w:t xml:space="preserve">   catabolism    </w:t>
      </w:r>
      <w:r>
        <w:t xml:space="preserve">   cell membrane    </w:t>
      </w:r>
      <w:r>
        <w:t xml:space="preserve">   cellsprotoplasm    </w:t>
      </w:r>
      <w:r>
        <w:t xml:space="preserve">   cytoplasm    </w:t>
      </w:r>
      <w:r>
        <w:t xml:space="preserve">   frontal bone    </w:t>
      </w:r>
      <w:r>
        <w:t xml:space="preserve">   parietal bones    </w:t>
      </w:r>
      <w:r>
        <w:t xml:space="preserve">   physiology    </w:t>
      </w:r>
      <w:r>
        <w:t xml:space="preserve">   skeletal system    </w:t>
      </w:r>
      <w:r>
        <w:t xml:space="preserve">   sphenoid bone    </w:t>
      </w:r>
      <w:r>
        <w:t xml:space="preserve">   turbinal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Chapter6 Anatomy and Physiology word search</dc:title>
  <dcterms:created xsi:type="dcterms:W3CDTF">2021-10-11T03:36:17Z</dcterms:created>
  <dcterms:modified xsi:type="dcterms:W3CDTF">2021-10-11T03:36:17Z</dcterms:modified>
</cp:coreProperties>
</file>