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Chapter:Mayor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used to talk about politics all the time because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get along with Celia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prayer circle in his 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person to cancel the trip to Panama after the phone call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made sure that everyone was registered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Mayor family comes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job Mayor dad had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Mayor has spent time with her every Sunday after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Pulled out something from her backpack while waiting for her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Maribel when she got out of the bus first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Mayor defended Maribel from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always wanted to go back to Panama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Chapter:Mayor</dc:title>
  <dcterms:created xsi:type="dcterms:W3CDTF">2021-10-11T03:36:58Z</dcterms:created>
  <dcterms:modified xsi:type="dcterms:W3CDTF">2021-10-11T03:36:58Z</dcterms:modified>
</cp:coreProperties>
</file>