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10,11, 12 X-WORD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processing a material so it can be used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brand that is advertised and sold throughout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planned use of a resource to avoid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a manufacturer puts on products so people will know that company makes the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money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round pan with removable bottom that is held together by meansof a spring or latch on the side of the pans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baking dish with high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flavor sensors covering the surface of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any step done in advance to save time when getting a meal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brand sold only by a store or a chain of stores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food product that has had some amount of service added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making an unplanned purchase without much thought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tiny indentations that mark the surface of some aluminum cookware due to a reaction with some foods and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conveniece food that is ready for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cloth cover for the rolling pin to keep the dough from sticking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one who uses resources to reach goals related to preparing and serving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list of foods to be served at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pan that fits into a larger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 of performing tasks in the simplest ways possible to save time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sauce pan that cooks foods more quickly than a conventional pan because heat and pressure are increased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regularly reoccurring cost that varies in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coating with nonstick properties used on some cookware and bakeware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plan for managing income and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two handled cooking utensil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versatile kitchen knife that is most often used to cut chop and dice fruits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evaluating different sizes brands and prices before buying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one-handled cooking utensil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perforated bowl used ot drain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prong that attaches a knife blade to the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convenience food that still needs some service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glass like material fussed at very high temperatures to a base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saw tooth edge on a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regular reoccurring cost in a set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indication of food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fresh fruits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part of the meal made up of all the foods served 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beat or stir a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10,11, 12 X-WORD </dc:title>
  <dcterms:created xsi:type="dcterms:W3CDTF">2021-10-11T03:17:48Z</dcterms:created>
  <dcterms:modified xsi:type="dcterms:W3CDTF">2021-10-11T03:17:48Z</dcterms:modified>
</cp:coreProperties>
</file>