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10-12 Vocab 11 Honors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understand, get to the bottom of; to determine the depth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secret, concealed; underhanded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remorse,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(adj., part.) in high spirits, jubilant; extremely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native or confined to a particular region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supernaturally perceptive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refer to casually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accept without protest; to agree or submit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not respectable, not esteemed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(v.) to entice, tempt; to be attractive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(n) a large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(adj.) given to much talking, tediously chatty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discouraged, dejected, downcast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cheerful, lighthearted; casual,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serving to settle an issue;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quarrelsome, inclined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majestic, inspiring admiration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rumpled, mussed; hanging 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harsh in taste or odor; sharp in manner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emotionally hardened,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(adj., adv.) twisted to one side, crooked; disapprovingly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(v.) to desire something belonging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worthy of imitation, commendable; serving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(n.) one who advocates, speaks for, explains, or interprets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(v.) to renounce, repudiate under oath; to avoid, shun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10-12 Vocab 11 Honors</dc:title>
  <dcterms:created xsi:type="dcterms:W3CDTF">2021-10-11T03:18:07Z</dcterms:created>
  <dcterms:modified xsi:type="dcterms:W3CDTF">2021-10-11T03:18:07Z</dcterms:modified>
</cp:coreProperties>
</file>