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10.3 Sedimentary Rocks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limestone made up from the shells of tiny, one-celled marine organisms​.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"Formed from the remains of living things."​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major component of sandstone​.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group of these rocks consists of gravel-sized fragments that are cemented together by minerals​.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that are not made up of rock fragments but are chemical in origin.​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sand-sized grains that have been cemented together.​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Lumps of rock with a composition different from that of the main rock body​.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rocks form minerals that were once dissolved in water.​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remains or traces of ancient plants and animals.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from decayed plant remains that are buried and compacted into matter that is mostly carbon.​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by the action of wind or water on sand.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 when muddy deposits dry and shrink​.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10.3 Sedimentary Rocks Crossword</dc:title>
  <dcterms:created xsi:type="dcterms:W3CDTF">2021-10-11T03:18:47Z</dcterms:created>
  <dcterms:modified xsi:type="dcterms:W3CDTF">2021-10-11T03:18:47Z</dcterms:modified>
</cp:coreProperties>
</file>