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&amp;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faults    </w:t>
      </w:r>
      <w:r>
        <w:t xml:space="preserve">   rift valley    </w:t>
      </w:r>
      <w:r>
        <w:t xml:space="preserve">   boundary    </w:t>
      </w:r>
      <w:r>
        <w:t xml:space="preserve">   continent    </w:t>
      </w:r>
      <w:r>
        <w:t xml:space="preserve">   continental drift    </w:t>
      </w:r>
      <w:r>
        <w:t xml:space="preserve">   convergent    </w:t>
      </w:r>
      <w:r>
        <w:t xml:space="preserve">   crust    </w:t>
      </w:r>
      <w:r>
        <w:t xml:space="preserve">   deep-ocean trenches    </w:t>
      </w:r>
      <w:r>
        <w:t xml:space="preserve">   divergent    </w:t>
      </w:r>
      <w:r>
        <w:t xml:space="preserve">   fossil    </w:t>
      </w:r>
      <w:r>
        <w:t xml:space="preserve">   mid-ocean ridges    </w:t>
      </w:r>
      <w:r>
        <w:t xml:space="preserve">   pangea    </w:t>
      </w:r>
      <w:r>
        <w:t xml:space="preserve">   sea-floor spreading    </w:t>
      </w:r>
      <w:r>
        <w:t xml:space="preserve">   subduction    </w:t>
      </w:r>
      <w:r>
        <w:t xml:space="preserve">   tectonic plates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&amp; 12</dc:title>
  <dcterms:created xsi:type="dcterms:W3CDTF">2021-10-11T03:17:05Z</dcterms:created>
  <dcterms:modified xsi:type="dcterms:W3CDTF">2021-10-11T03:17:05Z</dcterms:modified>
</cp:coreProperties>
</file>