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bear market    </w:t>
      </w:r>
      <w:r>
        <w:t xml:space="preserve">   bond    </w:t>
      </w:r>
      <w:r>
        <w:t xml:space="preserve">   bull market    </w:t>
      </w:r>
      <w:r>
        <w:t xml:space="preserve">   company risk    </w:t>
      </w:r>
      <w:r>
        <w:t xml:space="preserve">   contingencies    </w:t>
      </w:r>
      <w:r>
        <w:t xml:space="preserve">   diversification    </w:t>
      </w:r>
      <w:r>
        <w:t xml:space="preserve">   dollar cost averaging    </w:t>
      </w:r>
      <w:r>
        <w:t xml:space="preserve">   Emergency fund    </w:t>
      </w:r>
      <w:r>
        <w:t xml:space="preserve">   estate    </w:t>
      </w:r>
      <w:r>
        <w:t xml:space="preserve">   financial market    </w:t>
      </w:r>
      <w:r>
        <w:t xml:space="preserve">   financial security    </w:t>
      </w:r>
      <w:r>
        <w:t xml:space="preserve">   foundation    </w:t>
      </w:r>
      <w:r>
        <w:t xml:space="preserve">   industry risk    </w:t>
      </w:r>
      <w:r>
        <w:t xml:space="preserve">   inflation risk    </w:t>
      </w:r>
      <w:r>
        <w:t xml:space="preserve">   investing    </w:t>
      </w:r>
      <w:r>
        <w:t xml:space="preserve">   investment risk    </w:t>
      </w:r>
      <w:r>
        <w:t xml:space="preserve">   investment tracking    </w:t>
      </w:r>
      <w:r>
        <w:t xml:space="preserve">   liquidity    </w:t>
      </w:r>
      <w:r>
        <w:t xml:space="preserve">   market risk    </w:t>
      </w:r>
      <w:r>
        <w:t xml:space="preserve">   market timing    </w:t>
      </w:r>
      <w:r>
        <w:t xml:space="preserve">   nonmarket risk    </w:t>
      </w:r>
      <w:r>
        <w:t xml:space="preserve">   political risk    </w:t>
      </w:r>
      <w:r>
        <w:t xml:space="preserve">   portfolio    </w:t>
      </w:r>
      <w:r>
        <w:t xml:space="preserve">   retirement    </w:t>
      </w:r>
      <w:r>
        <w:t xml:space="preserve">   Return on investment    </w:t>
      </w:r>
      <w:r>
        <w:t xml:space="preserve">   Savings    </w:t>
      </w:r>
      <w:r>
        <w:t xml:space="preserve">   stock    </w:t>
      </w:r>
      <w:r>
        <w:t xml:space="preserve">   systematic investing    </w:t>
      </w:r>
      <w:r>
        <w:t xml:space="preserve">   systematic saving    </w:t>
      </w:r>
      <w:r>
        <w:t xml:space="preserve">   tax defferal    </w:t>
      </w:r>
      <w:r>
        <w:t xml:space="preserve">   tax exempt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</dc:title>
  <dcterms:created xsi:type="dcterms:W3CDTF">2021-10-11T03:17:09Z</dcterms:created>
  <dcterms:modified xsi:type="dcterms:W3CDTF">2021-10-11T03:17:09Z</dcterms:modified>
</cp:coreProperties>
</file>