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safest area for infant heel puncture?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eliminate tissue fluid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deeper than recommended are more painful because pain fibers increase in abundance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Capillary puncture blood most closely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preferred capillary puncture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blood smear from an EDTA specimen should be made within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a microhematocrit tube to fill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depth of lancet insertion during capillary puncture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microtube would be used to collect a specimen for a CBC?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“calcaneus”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Clinical and Laboratory Standards Institute (CLSI) recommended maximum depth of heel puncture?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hereditary inability to metabolize phenylalanine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</dc:title>
  <dcterms:created xsi:type="dcterms:W3CDTF">2021-10-11T03:17:20Z</dcterms:created>
  <dcterms:modified xsi:type="dcterms:W3CDTF">2021-10-11T03:17:20Z</dcterms:modified>
</cp:coreProperties>
</file>