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go on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rock climb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a guided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windsurf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mountaintop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</dc:title>
  <dcterms:created xsi:type="dcterms:W3CDTF">2021-10-11T03:16:04Z</dcterms:created>
  <dcterms:modified xsi:type="dcterms:W3CDTF">2021-10-11T03:16:04Z</dcterms:modified>
</cp:coreProperties>
</file>