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A Conquering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Joshua and his troops marched around the city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Samson's power came from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betrayed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Mt. Tabor, God sent a great __________ causing the Canaanites to get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holds the tablets of the ten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held by both Deborah and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imprisoned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Israelites conquered Canaan, the land was distributed to ____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brought the people into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consecrated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chosen to remind the Israelites to keep their covenant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A Conquering People</dc:title>
  <dcterms:created xsi:type="dcterms:W3CDTF">2021-10-11T03:16:57Z</dcterms:created>
  <dcterms:modified xsi:type="dcterms:W3CDTF">2021-10-11T03:16:57Z</dcterms:modified>
</cp:coreProperties>
</file>