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 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territories    </w:t>
      </w:r>
      <w:r>
        <w:t xml:space="preserve">   legendary    </w:t>
      </w:r>
      <w:r>
        <w:t xml:space="preserve">   purpose    </w:t>
      </w:r>
      <w:r>
        <w:t xml:space="preserve">   primary    </w:t>
      </w:r>
      <w:r>
        <w:t xml:space="preserve">   spartacus    </w:t>
      </w:r>
      <w:r>
        <w:t xml:space="preserve">   luciuscorneliussull    </w:t>
      </w:r>
      <w:r>
        <w:t xml:space="preserve">   gaiusmarius    </w:t>
      </w:r>
      <w:r>
        <w:t xml:space="preserve">   hannibal    </w:t>
      </w:r>
      <w:r>
        <w:t xml:space="preserve">   punicwars    </w:t>
      </w:r>
      <w:r>
        <w:t xml:space="preserve">   legions    </w:t>
      </w:r>
      <w:r>
        <w:t xml:space="preserve">   forum    </w:t>
      </w:r>
      <w:r>
        <w:t xml:space="preserve">   checksandbalances    </w:t>
      </w:r>
      <w:r>
        <w:t xml:space="preserve">   latin    </w:t>
      </w:r>
      <w:r>
        <w:t xml:space="preserve">   veto    </w:t>
      </w:r>
      <w:r>
        <w:t xml:space="preserve">   RomanSenate    </w:t>
      </w:r>
      <w:r>
        <w:t xml:space="preserve">   consuls    </w:t>
      </w:r>
      <w:r>
        <w:t xml:space="preserve">   magistrates    </w:t>
      </w:r>
      <w:r>
        <w:t xml:space="preserve">   patricans    </w:t>
      </w:r>
      <w:r>
        <w:t xml:space="preserve">   plebeians    </w:t>
      </w:r>
      <w:r>
        <w:t xml:space="preserve">   Cincinnatus    </w:t>
      </w:r>
      <w:r>
        <w:t xml:space="preserve">   republic    </w:t>
      </w:r>
      <w:r>
        <w:t xml:space="preserve">   Remus    </w:t>
      </w:r>
      <w:r>
        <w:t xml:space="preserve">   Romulus    </w:t>
      </w:r>
      <w:r>
        <w:t xml:space="preserve">   Aenias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Ancient Rome</dc:title>
  <dcterms:created xsi:type="dcterms:W3CDTF">2021-10-11T03:17:51Z</dcterms:created>
  <dcterms:modified xsi:type="dcterms:W3CDTF">2021-10-11T03:17:51Z</dcterms:modified>
</cp:coreProperties>
</file>