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tblGrid>
      <w:tr>
        <w:tc>
          <w:p>
            <w:pPr>
              <w:pStyle w:val="NameDatePeriod"/>
            </w:pPr>
            <w:r>
              <w:t xml:space="preserve">Name: ___________________________________</w:t>
            </w:r>
          </w:p>
        </w:tc>
        <w:tc>
          <w:p>
            <w:pPr>
              <w:jc w:val="right"/>
              <w:pStyle w:val="NameDatePeriod"/>
            </w:pPr>
            <w:r>
              <w:t xml:space="preserve">Date: ______________</w:t>
            </w:r>
          </w:p>
        </w:tc>
      </w:tr>
    </w:tbl>
    <w:p>
      <w:pPr>
        <w:pStyle w:val="PuzzleTitle"/>
      </w:pPr>
      <w:r>
        <w:t xml:space="preserve">Chapter 10 - Elections</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2</w:t>
            </w:r>
          </w:p>
        </w:tc>
        <w:tc>
          <w:p/>
        </w:tc>
        <w:tc>
          <w:p/>
        </w:tc>
        <w:tc>
          <w:p/>
        </w:tc>
        <w:tc>
          <w:p/>
        </w:tc>
        <w:tc>
          <w:tcPr>
            <w:tcBorders>
              <w:top w:val="single"/>
              <w:bottom w:val="single"/>
              <w:left w:val="single"/>
              <w:right w:val="single"/>
            </w:tcBorders>
            <w:vAlign w:val="top"/>
          </w:tcPr>
          <w:p>
            <w:pPr>
              <w:pStyle w:val="CrossgridTiny"/>
            </w:pPr>
            <w:r>
              <w:t xml:space="preserve">3</w:t>
            </w: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tcPr>
            <w:tcBorders>
              <w:top w:val="single"/>
              <w:bottom w:val="single"/>
              <w:left w:val="single"/>
              <w:right w:val="single"/>
            </w:tcBorders>
            <w:vAlign w:val="top"/>
          </w:tcPr>
          <w:p>
            <w:pPr>
              <w:pStyle w:val="CrossgridTiny"/>
            </w:pPr>
            <w:r>
              <w:t xml:space="preserve">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pPr>
              <w:pStyle w:val="CrossgridTiny"/>
            </w:pPr>
            <w:r>
              <w:t xml:space="preserve">6</w:t>
            </w: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7</w:t>
            </w: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pPr>
              <w:pStyle w:val="CrossgridTiny"/>
            </w:pPr>
            <w:r>
              <w:t xml:space="preserve">9</w:t>
            </w:r>
          </w:p>
        </w:tc>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11</w:t>
            </w: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5. </w:t>
            </w:r>
            <w:r>
              <w:t xml:space="preserve">An organized group of people with at least roughly similar political aims and opinions, that seeks to influence public policy by getting its candidates elected to public office</w:t>
            </w:r>
          </w:p>
          <w:p>
            <w:pPr>
              <w:keepLines/>
              <w:pStyle w:val="CluesTiny"/>
            </w:pPr>
            <w:r>
              <w:rPr>
                <w:b w:val="true"/>
                <w:bCs w:val="true"/>
              </w:rPr>
              <w:t xml:space="preserve">10. </w:t>
            </w:r>
            <w:r>
              <w:t xml:space="preserve">The minimum number of seats in the electoral college for each state</w:t>
            </w:r>
          </w:p>
          <w:p>
            <w:pPr>
              <w:keepLines/>
              <w:pStyle w:val="CluesTiny"/>
            </w:pPr>
            <w:r>
              <w:rPr>
                <w:b w:val="true"/>
                <w:bCs w:val="true"/>
              </w:rPr>
              <w:t xml:space="preserve">12. </w:t>
            </w:r>
            <w:r>
              <w:t xml:space="preserve">US citizens over the age of 18 must fill out this application to be able to vote</w:t>
            </w:r>
          </w:p>
          <w:p>
            <w:pPr>
              <w:keepLines/>
              <w:pStyle w:val="CluesTiny"/>
            </w:pPr>
            <w:r>
              <w:rPr>
                <w:b w:val="true"/>
                <w:bCs w:val="true"/>
              </w:rPr>
              <w:t xml:space="preserve">13. </w:t>
            </w:r>
            <w:r>
              <w:t xml:space="preserve">A primary election in which voting is limited to already registered party members</w:t>
            </w:r>
          </w:p>
          <w:p>
            <w:pPr>
              <w:keepLines/>
              <w:pStyle w:val="CluesTiny"/>
            </w:pPr>
            <w:r>
              <w:rPr>
                <w:b w:val="true"/>
                <w:bCs w:val="true"/>
              </w:rPr>
              <w:t xml:space="preserve">14. </w:t>
            </w:r>
            <w:r>
              <w:t xml:space="preserve">The belief that it is a citizen's responsibility to vote</w:t>
            </w:r>
          </w:p>
          <w:p>
            <w:pPr>
              <w:keepLines/>
              <w:pStyle w:val="CluesTiny"/>
            </w:pPr>
            <w:r>
              <w:rPr>
                <w:b w:val="true"/>
                <w:bCs w:val="true"/>
              </w:rPr>
              <w:t xml:space="preserve">15. </w:t>
            </w:r>
            <w:r>
              <w:t xml:space="preserve">A meeting at which local members of a political party register their preference among candidates running for office or select delegates to attend a convention</w:t>
            </w:r>
          </w:p>
        </w:tc>
        <w:tc>
          <w:p>
            <w:pPr>
              <w:pStyle w:val="CluesTiny"/>
            </w:pPr>
            <w:r>
              <w:rPr>
                <w:b w:val="true"/>
                <w:bCs w:val="true"/>
              </w:rPr>
              <w:t xml:space="preserve">Down</w:t>
            </w:r>
          </w:p>
          <w:p>
            <w:pPr>
              <w:keepLines/>
              <w:pStyle w:val="CluesTiny"/>
            </w:pPr>
            <w:r>
              <w:rPr>
                <w:b w:val="true"/>
                <w:bCs w:val="true"/>
              </w:rPr>
              <w:t xml:space="preserve">1. </w:t>
            </w:r>
            <w:r>
              <w:t xml:space="preserve">Allows those who meet the criteria to register to vote when renewing a license</w:t>
            </w:r>
          </w:p>
          <w:p>
            <w:pPr>
              <w:keepLines/>
              <w:pStyle w:val="CluesTiny"/>
            </w:pPr>
            <w:r>
              <w:rPr>
                <w:b w:val="true"/>
                <w:bCs w:val="true"/>
              </w:rPr>
              <w:t xml:space="preserve">2. </w:t>
            </w:r>
            <w:r>
              <w:t xml:space="preserve">Created by the founding fathers to prevent the uneducated majority from having more power in elections</w:t>
            </w:r>
          </w:p>
          <w:p>
            <w:pPr>
              <w:keepLines/>
              <w:pStyle w:val="CluesTiny"/>
            </w:pPr>
            <w:r>
              <w:rPr>
                <w:b w:val="true"/>
                <w:bCs w:val="true"/>
              </w:rPr>
              <w:t xml:space="preserve">3. </w:t>
            </w:r>
            <w:r>
              <w:t xml:space="preserve">A national meeting of delegates elected in primaries, caucuses, or state conventions who assemble once every four years to nominate candidates for president and vice president, ratify the party platform, elect officers, and adopt rules</w:t>
            </w:r>
          </w:p>
          <w:p>
            <w:pPr>
              <w:keepLines/>
              <w:pStyle w:val="CluesTiny"/>
            </w:pPr>
            <w:r>
              <w:rPr>
                <w:b w:val="true"/>
                <w:bCs w:val="true"/>
              </w:rPr>
              <w:t xml:space="preserve">4. </w:t>
            </w:r>
            <w:r>
              <w:t xml:space="preserve">A vote for candidates of different political parties on the same ballot, instead of for candidates of only one party</w:t>
            </w:r>
          </w:p>
          <w:p>
            <w:pPr>
              <w:keepLines/>
              <w:pStyle w:val="CluesTiny"/>
            </w:pPr>
            <w:r>
              <w:rPr>
                <w:b w:val="true"/>
                <w:bCs w:val="true"/>
              </w:rPr>
              <w:t xml:space="preserve">6. </w:t>
            </w:r>
            <w:r>
              <w:t xml:space="preserve">An electoral system in which the winner is the person who gets the most votes even if he or she does not receive a majority</w:t>
            </w:r>
          </w:p>
          <w:p>
            <w:pPr>
              <w:keepLines/>
              <w:pStyle w:val="CluesTiny"/>
            </w:pPr>
            <w:r>
              <w:rPr>
                <w:b w:val="true"/>
                <w:bCs w:val="true"/>
              </w:rPr>
              <w:t xml:space="preserve">7. </w:t>
            </w:r>
            <w:r>
              <w:t xml:space="preserve">A petition to have something disapproved or taken away</w:t>
            </w:r>
          </w:p>
          <w:p>
            <w:pPr>
              <w:keepLines/>
              <w:pStyle w:val="CluesTiny"/>
            </w:pPr>
            <w:r>
              <w:rPr>
                <w:b w:val="true"/>
                <w:bCs w:val="true"/>
              </w:rPr>
              <w:t xml:space="preserve">8. </w:t>
            </w:r>
            <w:r>
              <w:t xml:space="preserve">A primary election in which voters are not required to declare party affiliation</w:t>
            </w:r>
          </w:p>
          <w:p>
            <w:pPr>
              <w:keepLines/>
              <w:pStyle w:val="CluesTiny"/>
            </w:pPr>
            <w:r>
              <w:rPr>
                <w:b w:val="true"/>
                <w:bCs w:val="true"/>
              </w:rPr>
              <w:t xml:space="preserve">9. </w:t>
            </w:r>
            <w:r>
              <w:t xml:space="preserve">The belief that one person's vote can make a difference</w:t>
            </w:r>
          </w:p>
          <w:p>
            <w:pPr>
              <w:keepLines/>
              <w:pStyle w:val="CluesTiny"/>
            </w:pPr>
            <w:r>
              <w:rPr>
                <w:b w:val="true"/>
                <w:bCs w:val="true"/>
              </w:rPr>
              <w:t xml:space="preserve">11. </w:t>
            </w:r>
            <w:r>
              <w:t xml:space="preserve">The right to vote</w:t>
            </w:r>
          </w:p>
        </w:tc>
      </w:tr>
    </w:tbl>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Chapter 10 - Elections</dc:title>
  <dcterms:created xsi:type="dcterms:W3CDTF">2021-10-11T03:16:07Z</dcterms:created>
  <dcterms:modified xsi:type="dcterms:W3CDTF">2021-10-11T03:16:07Z</dcterms:modified>
</cp:coreProperties>
</file>