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10 (Emotional and Social Development in Early Childhood) </w:t>
      </w:r>
    </w:p>
    <w:p>
      <w:pPr>
        <w:pStyle w:val="Questions"/>
      </w:pPr>
      <w:r>
        <w:t xml:space="preserve">1. NTETIIVIAI ERUSVS UITLG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EFSL OPCTECN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ESLF ETESME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ITLMOEONA POEMLDENETV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SEEOCRSHPROL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ONLEIMOTA ESFL ANIURTOELG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PMTETREEMAN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FTOLRUFEF LCRTNOO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SFLE NCIOSUSCO SNTEIMOO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ATYEHMP ADN PMTYAYHS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ALLUUCRT NLCNFEUIES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IASITULRCT EHVORAIB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EOASPLNR STISSDER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ACNSLIONO TYTIVCIA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ARLLLPEA AYPL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ATOCEORPEIV PYLA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CIGNVTOIE TYTUMARI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SECEVGIRRA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AGERSNDIKRTNER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LCIOAS BEPROML VILOGSN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21. TEIDRC APAENTRL EFNULCISEN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22. NNTIOUDCI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NUSDNOOFTAI FO TIMOYRAL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24. SCIOLA ARLINENG TRHOYE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25. AEPTORN DINNCTOIIGON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26. NEGOMILD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MROLA EIASTIRVPME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EDENRG IPNTYG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RENGED TITINDEY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YDONAYNGR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NRDEEG ECAHSM OETYHR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32. GREDEN TYOSCANCN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33. SEGEITRYNOTP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(Emotional and Social Development in Early Childhood) </dc:title>
  <dcterms:created xsi:type="dcterms:W3CDTF">2021-10-11T03:16:53Z</dcterms:created>
  <dcterms:modified xsi:type="dcterms:W3CDTF">2021-10-11T03:16:53Z</dcterms:modified>
</cp:coreProperties>
</file>